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Milk, eggs and yogurt should be stored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Don’t leave food out for more than two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Home fries or hash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Raw meat should ___ touch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can see bacteria: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High fiber foods (fruits and veggies) make your stomach feel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ice ____ will keep your lunch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 is another word for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H20 is the chemical symbol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Bacteria grow rapidly in the danger  ___ (rhymes with cone)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Wash your hands before you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Warm water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Wash both of these for 20 seconds to kill germs.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Slice veggies on a clean cutting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a meat ____ to check the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 cold food cold and hot food 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color of the grains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Bacteria begins to grow on perishable food within ___ hours if not refrigerated.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Keep food ____ in the refrigerator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Crossword </dc:title>
  <dcterms:created xsi:type="dcterms:W3CDTF">2021-10-11T07:17:29Z</dcterms:created>
  <dcterms:modified xsi:type="dcterms:W3CDTF">2021-10-11T07:17:29Z</dcterms:modified>
</cp:coreProperties>
</file>