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Safety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Only _______ detectable pens and markers are allowed in production areas.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 manages pest control at the Indianapolis Bakery.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Food Defense is the effort to protect food from acts of _________ adulteration.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 all ________ butts in the containers provided to avoid any littering and maintain a clean premises.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hazard category would JEWELRY fall under?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 must take place for at least 20 seconds with soap and warm water.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Red buckets are used for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SPC stands for Statistical _______ Control.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 brushes should be used on Food-Contact surfaces only.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Pedestrian doors that lead into the facility must be _____ to prevent unauthorized entry.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 Crossword </dc:title>
  <dcterms:created xsi:type="dcterms:W3CDTF">2021-10-11T07:17:33Z</dcterms:created>
  <dcterms:modified xsi:type="dcterms:W3CDTF">2021-10-11T07:17:33Z</dcterms:modified>
</cp:coreProperties>
</file>