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Viruses can be carried by humans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scrub your hands for 20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sneeze on a dish you have __________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could use ice or boiling water to do what to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Ready-to-eat TCS food can be stored for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range in which bacteria grows the fastest?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consuming contaminated foods or beverages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 and D mean in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organisms, or living things, that can be found in all natural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cooking or baking you should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start of something unwelcome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USDA oversees the American _________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Crossword</dc:title>
  <dcterms:created xsi:type="dcterms:W3CDTF">2021-10-13T03:40:18Z</dcterms:created>
  <dcterms:modified xsi:type="dcterms:W3CDTF">2021-10-13T03:40:18Z</dcterms:modified>
</cp:coreProperties>
</file>