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food-borne illness is a bacteria humans can get when infected with contaminated water 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substance used to preserve foods against spoilage and/or decay.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"The Jungle" was written to show the meat and food industry by exposing which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Children and ________ are the most susceptible to getting sick when coming into contact with foodborne illnesses because they have weaker immune systems.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Never let raw meat sit at room temperature for more than _______ hours before putting it in the refrigerator or freezer.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by which bacteria or other microorganisms are unintentionally transferred from one substance/object to another, with harmful effect.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food items should be _______ before being sold to consumers.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Cook all raw beef, pork, lamb, steaks, chops and roasts to a minimum internal temperature of 145 degrees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and all pieces of equipment that have come into contact with raw or cooked foods should be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Leaving food too long in the temperature _________________ causes foodborne bacteria to grow to levels that can cause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microorganism that can cause disease: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person wrote "The Jungle."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unthaw meat, you can place it in this substance.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cooking foods, you use this piece of equipment to ensure it is fully cooked and ready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Food-borne illnesses can also include this type of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infection or intoxication that results from eating food contaminated with live microorganisms or their toxins.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length of time for which an item remains usable, fit for consumption, or saleable.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form of food-borne illnesses caused by injection of bacteria or other toxins in food, typically with vomiting and diarrhea.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refers to a scientific discipline describing handling, preparation and food storage in ways that prevent food borne illnesses.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should always ___________ cans that are dented, rusted or swollen.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Never place __________ food on a plate or surface that previously held raw meat, poultry, seafood, eggs or raw vegetables.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should always wash cutting boards, dishes, utensils and counter tops with _________, soapy water before moving on to the next food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degree or intensity of heat present in an object or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Never choose meat or poultry in packaging that is ____________ or torn.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sick and work at a restaurant or around foods, do not come into contact with foods until _______ hours you have been cleared by a doctor.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Crossword Puzzle</dc:title>
  <dcterms:created xsi:type="dcterms:W3CDTF">2021-10-11T07:17:13Z</dcterms:created>
  <dcterms:modified xsi:type="dcterms:W3CDTF">2021-10-11T07:17:13Z</dcterms:modified>
</cp:coreProperties>
</file>