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Wearing these outside the facility or in Break Rooms is not permitted.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Metal Detectable Bandages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these in production or warehouse areas is not permitted.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wearing this color of uniform should never touch product or equipment in raw processing areas.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Containers of this color are used to hold food waste only.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Open Toed Shoes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addition to blue, containers of this color can also be used to hold rework and non-allergen ingredients.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color of glove can only be used for handling raw or pre-bake product.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may be worn inside the facility, but only if they do not have stones or decorations glued on, or have holes or loose threads.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Shirts with buttons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can only we worn inside the facility if they are completely covered by a smock.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Containers of this color are used to hold ingredient with food allergens.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Dark 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required if you have a cut or sore on exposed skin and are in a production area.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Culture</dc:title>
  <dcterms:created xsi:type="dcterms:W3CDTF">2021-10-11T07:18:13Z</dcterms:created>
  <dcterms:modified xsi:type="dcterms:W3CDTF">2021-10-11T07:18:13Z</dcterms:modified>
</cp:coreProperties>
</file>