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Safety Elementary FH Course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chemical is used to make sure equipment and surfaces are safe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make food unsafe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time must be followed when using disinfectant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be on an open door or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must ensure food handlers have clean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germ makes you 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should high risk foods be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food handlers wear in the food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used to monitor food 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allergen in wheat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do with unsafe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Elementary FH Course</dc:title>
  <dcterms:created xsi:type="dcterms:W3CDTF">2021-10-11T07:17:57Z</dcterms:created>
  <dcterms:modified xsi:type="dcterms:W3CDTF">2021-10-11T07:17:57Z</dcterms:modified>
</cp:coreProperties>
</file>