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____________________________ is the presence of harmful substances that can cause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___________________________________ is any surface of equipment or utensils that food normally touches.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foods below 41F or 5C refers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foods at or above 140F or 60C refers 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FIFO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sure a thermometer is working proper, you must ______________ it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effective way to prevent cross contamination?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for Food, Acid, Time, Temperature, Oxygen and Moisture?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means to remove the visiable debris from a food contact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general term for micororganisms, bacteria and viruses that can cause illness?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Knowledge</dc:title>
  <dcterms:created xsi:type="dcterms:W3CDTF">2021-10-11T07:17:29Z</dcterms:created>
  <dcterms:modified xsi:type="dcterms:W3CDTF">2021-10-11T07:17:29Z</dcterms:modified>
</cp:coreProperties>
</file>