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Safety- Kylie 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for showing the operating condition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promoting sanitary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observing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preparing or putting through a prescribed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marketed by refinement in taste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observes to ensure fairness or prevent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disease-producing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involving or being caused by or being microbes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product; the things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as big or as large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component of a mixture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artifact that has been created by someone or some process</w:t>
            </w:r>
          </w:p>
        </w:tc>
      </w:tr>
    </w:tbl>
    <w:p>
      <w:pPr>
        <w:pStyle w:val="WordBankMedium"/>
      </w:pPr>
      <w:r>
        <w:t xml:space="preserve">   reproducible     </w:t>
      </w:r>
      <w:r>
        <w:t xml:space="preserve">   pathogen    </w:t>
      </w:r>
      <w:r>
        <w:t xml:space="preserve">   end product    </w:t>
      </w:r>
      <w:r>
        <w:t xml:space="preserve">   microbial    </w:t>
      </w:r>
      <w:r>
        <w:t xml:space="preserve">   maximize    </w:t>
      </w:r>
      <w:r>
        <w:t xml:space="preserve">   monitoring     </w:t>
      </w:r>
      <w:r>
        <w:t xml:space="preserve">   monitor    </w:t>
      </w:r>
      <w:r>
        <w:t xml:space="preserve">   indicator     </w:t>
      </w:r>
      <w:r>
        <w:t xml:space="preserve">   ingredient    </w:t>
      </w:r>
      <w:r>
        <w:t xml:space="preserve">   product    </w:t>
      </w:r>
      <w:r>
        <w:t xml:space="preserve">   hygiene    </w:t>
      </w:r>
      <w:r>
        <w:t xml:space="preserve">   cultured    </w:t>
      </w:r>
      <w:r>
        <w:t xml:space="preserve">  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Safety- Kylie Nance</dc:title>
  <dcterms:created xsi:type="dcterms:W3CDTF">2021-10-11T07:18:10Z</dcterms:created>
  <dcterms:modified xsi:type="dcterms:W3CDTF">2021-10-11T07:18:10Z</dcterms:modified>
</cp:coreProperties>
</file>