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 Month Education</w:t>
      </w:r>
    </w:p>
    <w:p>
      <w:pPr>
        <w:pStyle w:val="Questions"/>
      </w:pPr>
      <w:r>
        <w:t xml:space="preserve">1. NOT EB EASVD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ELBIPARSEH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CIUIRDMSTOL FPESRENGNIR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XYSIT TO NOE EYNWTT F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RCIEBAAT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NOE OFRTY 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NEGFRIEZ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IACLTSP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AKMEDR NAD EVDAS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OTHRW IT OTU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LCEAN SOPNO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MCEAVORIW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OAMEASLNLL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SSTYMPOM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OWT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ETAK UTO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ADRH ALSIMA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ETWTYN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DOFO NPSGOONII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TFROY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SITUIPEOATZRNA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WAR MTEA CEIUJ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ODLM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ETERH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ONE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26. HSCMAECIL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TEAM MEEORTMTREH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28. ALERC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RTENUEPIDTR IOKGOCN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30. CCSLCTPOYOASUH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31. NI RREGRETIORFA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32. DARH LSAMAI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33. URTDLMSIOIC TIMNUOBUL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34. XSIYT TO EON YENWTT IEVF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Month Education</dc:title>
  <dcterms:created xsi:type="dcterms:W3CDTF">2021-10-11T07:18:17Z</dcterms:created>
  <dcterms:modified xsi:type="dcterms:W3CDTF">2021-10-11T07:18:17Z</dcterms:modified>
</cp:coreProperties>
</file>