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Safety, Quality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Facts, information, and skills acquired through experience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teaching a person a particular skill or type of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dirt, marks, or stains.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ideas, customs, and social behaviour of particular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Assured reliance on the character, ability, strength, or truth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quality of being dedicated to a cause or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one acts or conducts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honest and having strong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inspection by an external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excellence or a state of being free from defects, deficiencies and significant variations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Safety, Quality and Culture</dc:title>
  <dcterms:created xsi:type="dcterms:W3CDTF">2021-10-11T07:18:26Z</dcterms:created>
  <dcterms:modified xsi:type="dcterms:W3CDTF">2021-10-11T07:18:26Z</dcterms:modified>
</cp:coreProperties>
</file>