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food handlers have a resonsibility for food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Abbreviation for KEY {P indicateos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hazard has the potential to cause what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potential pest to a food business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flow diagram must includes all processing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invented HACCP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 measures at critical control points must reduce what to an acceptable level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  physical contamination risk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word used to describe the likelihood of a hazard occuring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_____________ principles of HACCP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Quiz</dc:title>
  <dcterms:created xsi:type="dcterms:W3CDTF">2021-10-11T07:18:28Z</dcterms:created>
  <dcterms:modified xsi:type="dcterms:W3CDTF">2021-10-11T07:18:28Z</dcterms:modified>
</cp:coreProperties>
</file>