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Safety- Sierra Flores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danger of food contamination by disease-causing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Implements such as pots, pans, ladles or food containers used in the preparation, storage, transportation or serving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Compounds that can cause injury or illness due to immediate or long-term exposure in the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incident in which two or more people experience the same illness after eating the same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Unwanted bacteria or or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in all foods, most are killed by high temperatures, but some form toxins which may or may not be killed by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Foreign objects in food which can cause harm when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example of TCS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practiced of not cooling or storing foods between a certain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chemical that kills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illness that occurs when people eat food that has been contaminated with harmful germs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Temperature zone in which bacteria will grow the fastest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harmful substances to food by hands, food-contact surfaces, cloth towels, and utensils that have touched raw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needs a host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agent that causes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thick-walled protective structure produced by certain bacteria and fungi to protect their cells, which often survive cooking, freezing, and some sanitizing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of the foodborne microbial contaminants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apply heat or chemicals on a food contact surface to get rid of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should be worn while handling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biological, chemical or physical agent or factor with the potential to cause an adverse health effect.</w:t>
            </w:r>
          </w:p>
        </w:tc>
      </w:tr>
    </w:tbl>
    <w:p>
      <w:pPr>
        <w:pStyle w:val="WordBankLarge"/>
      </w:pPr>
      <w:r>
        <w:t xml:space="preserve">   Contaminants    </w:t>
      </w:r>
      <w:r>
        <w:t xml:space="preserve">   Danger Zone    </w:t>
      </w:r>
      <w:r>
        <w:t xml:space="preserve">   Gloves    </w:t>
      </w:r>
      <w:r>
        <w:t xml:space="preserve">   Pathogens    </w:t>
      </w:r>
      <w:r>
        <w:t xml:space="preserve">   Ready-To-Eat Foods    </w:t>
      </w:r>
      <w:r>
        <w:t xml:space="preserve">   Sanitize    </w:t>
      </w:r>
      <w:r>
        <w:t xml:space="preserve">   Temperature Abuse    </w:t>
      </w:r>
      <w:r>
        <w:t xml:space="preserve">   Biological Hazard    </w:t>
      </w:r>
      <w:r>
        <w:t xml:space="preserve">   Chemical Hazard    </w:t>
      </w:r>
      <w:r>
        <w:t xml:space="preserve">   Physical Hazard    </w:t>
      </w:r>
      <w:r>
        <w:t xml:space="preserve">   Cross-Contamination    </w:t>
      </w:r>
      <w:r>
        <w:t xml:space="preserve">   Outbreak    </w:t>
      </w:r>
      <w:r>
        <w:t xml:space="preserve">   Parasites    </w:t>
      </w:r>
      <w:r>
        <w:t xml:space="preserve">   Virus    </w:t>
      </w:r>
      <w:r>
        <w:t xml:space="preserve">   Spores    </w:t>
      </w:r>
      <w:r>
        <w:t xml:space="preserve">   Food Poisoning     </w:t>
      </w:r>
      <w:r>
        <w:t xml:space="preserve">   Utensils    </w:t>
      </w:r>
      <w:r>
        <w:t xml:space="preserve">   Disinfectant    </w:t>
      </w:r>
      <w:r>
        <w:t xml:space="preserve">   Bacteria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Safety- Sierra Flores</dc:title>
  <dcterms:created xsi:type="dcterms:W3CDTF">2021-10-11T07:18:08Z</dcterms:created>
  <dcterms:modified xsi:type="dcterms:W3CDTF">2021-10-11T07:18:08Z</dcterms:modified>
</cp:coreProperties>
</file>