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Food Safety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range between 41 and 135.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 _________ is one of the most important steps to take to prevent the spread of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worker who is in direct contact with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source of danger.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live on or in a living host.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__________ method insures the oldest inventory is used first.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body's negative reaction to a food protein.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Commonly caused by under-cooked ground beef.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Reducing the number of pathogens on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causes an allergic reaction.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specific period of time items being sanitized must be immersed in the solution.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Tiny, single-celled microorganism.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disease transmitted to people by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surface dirt off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body's defense against illnesses.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Disease causing microorganism.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Foods that are the most susceptible to pathogen growth are known as _____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acronym that details the six things bacteria needs to grow.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Hepatitis A is an example of a foodborne illness caused by a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 Terms</dc:title>
  <dcterms:created xsi:type="dcterms:W3CDTF">2021-10-11T07:17:34Z</dcterms:created>
  <dcterms:modified xsi:type="dcterms:W3CDTF">2021-10-11T07:17:34Z</dcterms:modified>
</cp:coreProperties>
</file>