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FEFO stand for First _____, First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thermometer should never be used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product stored between 1 to 4 degree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 - contamination occurs when a food that is safe, comes in contact with biological, ______ or chemical contaminants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Temperatures from 5 to 60 degree celcius are _____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Sanitizing means that you have used either _____ or chemical to reduce pathogens to a safe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contamination means that a disease-causing substances is introduced directly to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foods are food that won't make you sick or hurt when you eat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avoid cross-contamination, raw meat and raw ____ should not be on the same work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Keeping yourself clean, well groomed and healthy is called personal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are single-called organisms that can live in food or water and also on our skin and clothing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that is _____ should be thrown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all ____ butts in the containers provided to avoid any littering and maintain a clean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______is the #1 defense against foodborne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Clostridium botulinum contaminating food that was purchased in a damaged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 multiplies and grows faster in ____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Disposable ___ prevent your bare hands from coming into contact with ready to serve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must immediately report any food _____ deviations to ensure a strong food safety program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organisms found in or on foods that can make us sick are called _____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Mice, flies, cockroaches and mosquitos are examples of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Week</dc:title>
  <dcterms:created xsi:type="dcterms:W3CDTF">2021-10-11T07:17:36Z</dcterms:created>
  <dcterms:modified xsi:type="dcterms:W3CDTF">2021-10-11T07:17:36Z</dcterms:modified>
</cp:coreProperties>
</file>