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log    </w:t>
      </w:r>
      <w:r>
        <w:t xml:space="preserve">   fresh    </w:t>
      </w:r>
      <w:r>
        <w:t xml:space="preserve">   contamination    </w:t>
      </w:r>
      <w:r>
        <w:t xml:space="preserve">   danger zone    </w:t>
      </w:r>
      <w:r>
        <w:t xml:space="preserve">   discard    </w:t>
      </w:r>
      <w:r>
        <w:t xml:space="preserve">   bacteria    </w:t>
      </w:r>
      <w:r>
        <w:t xml:space="preserve">   illness    </w:t>
      </w:r>
      <w:r>
        <w:t xml:space="preserve">   hazard    </w:t>
      </w:r>
      <w:r>
        <w:t xml:space="preserve">   gloves    </w:t>
      </w:r>
      <w:r>
        <w:t xml:space="preserve">   cold    </w:t>
      </w:r>
      <w:r>
        <w:t xml:space="preserve">   hot    </w:t>
      </w:r>
      <w:r>
        <w:t xml:space="preserve">   calibration    </w:t>
      </w:r>
      <w:r>
        <w:t xml:space="preserve">   thermometer    </w:t>
      </w:r>
      <w:r>
        <w:t xml:space="preserve">   thaw    </w:t>
      </w:r>
      <w:r>
        <w:t xml:space="preserve">   storage    </w:t>
      </w:r>
      <w:r>
        <w:t xml:space="preserve">   allergen    </w:t>
      </w:r>
      <w:r>
        <w:t xml:space="preserve">   sample    </w:t>
      </w:r>
      <w:r>
        <w:t xml:space="preserve">   knife    </w:t>
      </w:r>
      <w:r>
        <w:t xml:space="preserve">   hygiene    </w:t>
      </w:r>
      <w:r>
        <w:t xml:space="preserve">   temperature    </w:t>
      </w:r>
      <w:r>
        <w:t xml:space="preserve">   handwashing    </w:t>
      </w:r>
      <w:r>
        <w:t xml:space="preserve">   sanitation    </w:t>
      </w:r>
      <w:r>
        <w:t xml:space="preserve">   raw    </w:t>
      </w:r>
      <w:r>
        <w:t xml:space="preserve">   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Week</dc:title>
  <dcterms:created xsi:type="dcterms:W3CDTF">2021-10-11T07:17:43Z</dcterms:created>
  <dcterms:modified xsi:type="dcterms:W3CDTF">2021-10-11T07:17:43Z</dcterms:modified>
</cp:coreProperties>
</file>