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PEST CONTROL    </w:t>
      </w:r>
      <w:r>
        <w:t xml:space="preserve">   ROTATED    </w:t>
      </w:r>
      <w:r>
        <w:t xml:space="preserve">   SANITIZER    </w:t>
      </w:r>
      <w:r>
        <w:t xml:space="preserve">   THERMOMETER    </w:t>
      </w:r>
      <w:r>
        <w:t xml:space="preserve">   MINOR    </w:t>
      </w:r>
      <w:r>
        <w:t xml:space="preserve">   MAJOR    </w:t>
      </w:r>
      <w:r>
        <w:t xml:space="preserve">   CRITICAL    </w:t>
      </w:r>
      <w:r>
        <w:t xml:space="preserve">   HAND WASHING    </w:t>
      </w:r>
      <w:r>
        <w:t xml:space="preserve">   DISCARD LABELS    </w:t>
      </w:r>
      <w:r>
        <w:t xml:space="preserve">   BACTERIA    </w:t>
      </w:r>
      <w:r>
        <w:t xml:space="preserve">   BEARDNETS    </w:t>
      </w:r>
      <w:r>
        <w:t xml:space="preserve">   HAIRNETS    </w:t>
      </w:r>
      <w:r>
        <w:t xml:space="preserve">   SANITATION    </w:t>
      </w:r>
      <w:r>
        <w:t xml:space="preserve">   DANGERZONE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 Word Find</dc:title>
  <dcterms:created xsi:type="dcterms:W3CDTF">2021-10-11T07:16:52Z</dcterms:created>
  <dcterms:modified xsi:type="dcterms:W3CDTF">2021-10-11T07:16:52Z</dcterms:modified>
</cp:coreProperties>
</file>