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Word Scrabble</w:t>
      </w:r>
    </w:p>
    <w:p>
      <w:pPr>
        <w:pStyle w:val="Questions"/>
      </w:pPr>
      <w:r>
        <w:t xml:space="preserve">1. ADGNRE NZEO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CEAARBIT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OOFD YAEFST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EINSTDFIC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INAOSANITT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TUREMRETEPA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TICCRLIA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DAHN WAHSNIG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CDMAAONITNTE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EGOSVL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LSPRANOE EHYNIEG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IRDDCSA EDTSA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TATROONI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ACRLNIBOATI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EDAV MAELPS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FNIRGEO CBESTOJ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Word Scrabble</dc:title>
  <dcterms:created xsi:type="dcterms:W3CDTF">2021-10-11T07:17:11Z</dcterms:created>
  <dcterms:modified xsi:type="dcterms:W3CDTF">2021-10-11T07:17:11Z</dcterms:modified>
</cp:coreProperties>
</file>