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Hot Water    </w:t>
      </w:r>
      <w:r>
        <w:t xml:space="preserve">   Flammable    </w:t>
      </w:r>
      <w:r>
        <w:t xml:space="preserve">   Prevent    </w:t>
      </w:r>
      <w:r>
        <w:t xml:space="preserve">   Safety    </w:t>
      </w:r>
      <w:r>
        <w:t xml:space="preserve">   Walking    </w:t>
      </w:r>
      <w:r>
        <w:t xml:space="preserve">   Emergency    </w:t>
      </w:r>
      <w:r>
        <w:t xml:space="preserve">   Dustpan    </w:t>
      </w:r>
      <w:r>
        <w:t xml:space="preserve">   Broom    </w:t>
      </w:r>
      <w:r>
        <w:t xml:space="preserve">   Glass    </w:t>
      </w:r>
      <w:r>
        <w:t xml:space="preserve">   Gloves    </w:t>
      </w:r>
      <w:r>
        <w:t xml:space="preserve">   Thaw    </w:t>
      </w:r>
      <w:r>
        <w:t xml:space="preserve">   PASS    </w:t>
      </w:r>
      <w:r>
        <w:t xml:space="preserve">   Fire Extinguisher    </w:t>
      </w:r>
      <w:r>
        <w:t xml:space="preserve">   Listeria    </w:t>
      </w:r>
      <w:r>
        <w:t xml:space="preserve">   E Coli    </w:t>
      </w:r>
      <w:r>
        <w:t xml:space="preserve">   Salmonella    </w:t>
      </w:r>
      <w:r>
        <w:t xml:space="preserve">   Beef    </w:t>
      </w:r>
      <w:r>
        <w:t xml:space="preserve">   Pork    </w:t>
      </w:r>
      <w:r>
        <w:t xml:space="preserve">   Hazardous    </w:t>
      </w:r>
      <w:r>
        <w:t xml:space="preserve">   Eggs    </w:t>
      </w:r>
      <w:r>
        <w:t xml:space="preserve">   Chicken    </w:t>
      </w:r>
      <w:r>
        <w:t xml:space="preserve">   Ready to Eat    </w:t>
      </w:r>
      <w:r>
        <w:t xml:space="preserve">   Raw Food    </w:t>
      </w:r>
      <w:r>
        <w:t xml:space="preserve">   Sanitation    </w:t>
      </w:r>
      <w:r>
        <w:t xml:space="preserve">   Hairnet    </w:t>
      </w:r>
      <w:r>
        <w:t xml:space="preserve">   Salt    </w:t>
      </w:r>
      <w:r>
        <w:t xml:space="preserve">   Baking Soda    </w:t>
      </w:r>
      <w:r>
        <w:t xml:space="preserve">   Grease Fire    </w:t>
      </w:r>
      <w:r>
        <w:t xml:space="preserve">   Degrees    </w:t>
      </w:r>
      <w:r>
        <w:t xml:space="preserve">   Food Borne Illness    </w:t>
      </w:r>
      <w:r>
        <w:t xml:space="preserve">   Healthy    </w:t>
      </w:r>
      <w:r>
        <w:t xml:space="preserve">   Clean    </w:t>
      </w:r>
      <w:r>
        <w:t xml:space="preserve">   Cross Contamination    </w:t>
      </w:r>
      <w:r>
        <w:t xml:space="preserve">   Hand Washing    </w:t>
      </w:r>
      <w:r>
        <w:t xml:space="preserve">   Temperature    </w:t>
      </w:r>
      <w:r>
        <w:t xml:space="preserve">   Danger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Word Search</dc:title>
  <dcterms:created xsi:type="dcterms:W3CDTF">2021-10-11T07:17:41Z</dcterms:created>
  <dcterms:modified xsi:type="dcterms:W3CDTF">2021-10-11T07:17:41Z</dcterms:modified>
</cp:coreProperties>
</file>