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disgestive enzymes that begin to damage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genus of rod-shaped, gram-negative,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impure or unfit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or plant from which a parasite receives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foodborne illness caused by a toxin released by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best-known parasite that cause foodborne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looks at every point in the food productions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microorganisms that can cause illness in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that will eventually break itself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viral infection that attacks the liver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in food when a contaminated substance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a food that makes it unfit or undesirable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lives in and feeds on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protein that's coating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released by microbes that are harmful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microspic disease-causing agent made up of genetic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Words</dc:title>
  <dcterms:created xsi:type="dcterms:W3CDTF">2021-10-11T07:18:21Z</dcterms:created>
  <dcterms:modified xsi:type="dcterms:W3CDTF">2021-10-11T07:18:21Z</dcterms:modified>
</cp:coreProperties>
</file>