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Chill    </w:t>
      </w:r>
      <w:r>
        <w:t xml:space="preserve">   Consumption     </w:t>
      </w:r>
      <w:r>
        <w:t xml:space="preserve">   Contaminate    </w:t>
      </w:r>
      <w:r>
        <w:t xml:space="preserve">   Fatigue    </w:t>
      </w:r>
      <w:r>
        <w:t xml:space="preserve">   Fever    </w:t>
      </w:r>
      <w:r>
        <w:t xml:space="preserve">   Food poisoning    </w:t>
      </w:r>
      <w:r>
        <w:t xml:space="preserve">   Foodborne illnesses    </w:t>
      </w:r>
      <w:r>
        <w:t xml:space="preserve">   Health    </w:t>
      </w:r>
      <w:r>
        <w:t xml:space="preserve">   Preparation    </w:t>
      </w:r>
      <w:r>
        <w:t xml:space="preserve">   Safety    </w:t>
      </w:r>
      <w:r>
        <w:t xml:space="preserve">   Separate    </w:t>
      </w:r>
      <w:r>
        <w:t xml:space="preserve">   Temperature     </w:t>
      </w:r>
      <w:r>
        <w:t xml:space="preserve">   Thermometer    </w:t>
      </w:r>
      <w:r>
        <w:t xml:space="preserve">   Upset stomach    </w:t>
      </w:r>
      <w:r>
        <w:t xml:space="preserve">   Virus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2021-10-11T07:16:32Z</dcterms:created>
  <dcterms:modified xsi:type="dcterms:W3CDTF">2021-10-11T07:16:32Z</dcterms:modified>
</cp:coreProperties>
</file>