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type of food that bacteria likes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makes food harmful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another condition that bacteria needs in order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of the four ‘C’s.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where bacteria in food can thrive.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condition that bacteria needs in order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bacteria is spread from raw foods to cooked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example of a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bacteria that causes food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fours ‘C’s.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bacteria need to multiply.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2021-10-11T07:17:00Z</dcterms:created>
  <dcterms:modified xsi:type="dcterms:W3CDTF">2021-10-11T07:17:00Z</dcterms:modified>
</cp:coreProperties>
</file>