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and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seconds should you wash your hands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chopping board should you use to chop raw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2 foods should you rinse to remove bacteria on the surface before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wear to keep your clothes clean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germs love to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keep raw meat separate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take off before starting to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shelf should raw meat go on in the fridge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you tie back before starting to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should you store foods containing dairy?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Hygiene </dc:title>
  <dcterms:created xsi:type="dcterms:W3CDTF">2021-10-11T07:18:14Z</dcterms:created>
  <dcterms:modified xsi:type="dcterms:W3CDTF">2021-10-11T07:18:14Z</dcterms:modified>
</cp:coreProperties>
</file>