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Safety and Sanitation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in, first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41 degrees to 135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Bacteria produces [Blank] that release toxins.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two different PHFs are on the same surface. (Lettuce and raw chicken on the same cutting board)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acronym for the type of environments bacteria like to grow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4 microorganisms that does not grow in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symptom of a foodborne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4 microorganisms that does grow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Following practices that help prevent foodborne illness and keep food safe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Bacteria, viruses, parasites, and fungi.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4 microorganisms that does not grow in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Improperly processed canned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Contaminated water, unpasteurized milk, or under cooked meat or poultry; on human skin, in nose, and in throat.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Standard Operating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Toxic metals and cleaning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Hair, dirt, glass, bandaid...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Raw or under cooked foods, such as poultry, eggs, and meat; unpasteurized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do you wash your hands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Contaminated water, raw or rare ground beef, unpasteurized milk, or apple juice.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at higher risk for a foodborne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Sometimes the illness is not caused by the bacteria themselves, but by the [Blank], or poisons they 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Eating food from a contaminated person and contaminated water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4 microorganisms that does grow in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and Sanitation</dc:title>
  <dcterms:created xsi:type="dcterms:W3CDTF">2021-10-11T07:17:47Z</dcterms:created>
  <dcterms:modified xsi:type="dcterms:W3CDTF">2021-10-11T07:17:47Z</dcterms:modified>
</cp:coreProperties>
</file>