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 and Sanitation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expect or prepare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range in which bacteria grow the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poisoning often is seen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never keep foods under the___?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signs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spreading of harmful bacteria from one food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feed on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foods that spoil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occur if foods are not wrapped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bacteria found in raw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Leftover soups, sauces, and gravy should be ___ before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and Sanitation </dc:title>
  <dcterms:created xsi:type="dcterms:W3CDTF">2022-08-17T20:55:44Z</dcterms:created>
  <dcterms:modified xsi:type="dcterms:W3CDTF">2022-08-17T20:55:44Z</dcterms:modified>
</cp:coreProperties>
</file>