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 and Sanitation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Foodborne illness linked to soil and meat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deadly foodborne illness linked to swollen or dented cans, vacuum packed food,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Foodborne illness linked to undercooked poultry and eggs, human intestinal tract,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chemicals come in context with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Poisons produced by pathogens, plants, 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Foodborne illness linked to pork and wild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microorganisms are transferred from one food or surface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Illness carried or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Clean, separate, cook, chill to prevent foodborne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Illness causing microorganisms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Sanitation Crossword </dc:title>
  <dcterms:created xsi:type="dcterms:W3CDTF">2021-10-11T07:16:55Z</dcterms:created>
  <dcterms:modified xsi:type="dcterms:W3CDTF">2021-10-11T07:16:55Z</dcterms:modified>
</cp:coreProperties>
</file>