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 and Sanitation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Clean, separate, cook, chill to prevent foodborne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Illness carried or transmitted to people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deadly foodborne illness linked to swollen or dented cans,vacuum packed food,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microorganisms  are transferred from one food or surface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stock rotation in which products are shelved based on their use-by or expiration dates, so oldest products are used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chemicals come in contact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Foodborne illness linked to undercooked poultry and eggs, human intestinal tract, and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Illness 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poisons produced by pathogens, plants or animals. Some occur in animals as a result of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Foodborne illness linked to pork and wild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Sanitation Vocab.</dc:title>
  <dcterms:created xsi:type="dcterms:W3CDTF">2021-10-11T07:16:39Z</dcterms:created>
  <dcterms:modified xsi:type="dcterms:W3CDTF">2021-10-11T07:16:39Z</dcterms:modified>
</cp:coreProperties>
</file>