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 and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soap and warm water, scrub your hands for 20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spoilage due to the breakdown of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intentional use of biological agents-bacteria, viruses, and toxins-to harm people, animals,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keeping food safe to eat by following proper food handling and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immediate removal of a product from store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sources for this disease are raw or undercooked meat, poultry, or fish; unwashed produce; soft cheeses; and unpasteurized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sources of this disease are home-canned and commercially canned foods; garlic in oils; and vacuum-packed or tightly wrapped food. This disease can be fatal.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prevention of illness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common sources for this disease are unchlorinated water; raw or rare ground beef; raw alfalfa sprouts; unwashed produce; and unpasteurized milk or apple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keep yourself clean to avoid transferring harmful bacteria when handling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exposing food to high-intensity energy waves to increase its shelf life and kill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sources for this disease are prepared foods left to long at room temperature. Examples are meat, poultry, and egg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protected cells that develop into bacteria under the right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sources of this disease are contaminated water; unpasteurized milk; undercooked meat, poultry, and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disease is sometimes called the "cafeteria germ" because it is often found in food served in quantity and left for long periods on a steam table or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creatures that are visible only through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sickness caused by eating food that contains a harmful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harmful bacteria spread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registered at the center of the thickest part of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that make food unfit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moisture loss caused when food is improperly packaged or stored in the freezer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maximum safe level for a certain chemical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poisons that can cause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items that can be used by food processors for specified uses without further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sources for this disease are raw or undercooked poultry, eggs, meat, and seafood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Storage</dc:title>
  <dcterms:created xsi:type="dcterms:W3CDTF">2021-10-11T07:17:26Z</dcterms:created>
  <dcterms:modified xsi:type="dcterms:W3CDTF">2021-10-11T07:17:26Z</dcterms:modified>
</cp:coreProperties>
</file>