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Bake    </w:t>
      </w:r>
      <w:r>
        <w:t xml:space="preserve">   Boil    </w:t>
      </w:r>
      <w:r>
        <w:t xml:space="preserve">   Boilingtable    </w:t>
      </w:r>
      <w:r>
        <w:t xml:space="preserve">   Celcius    </w:t>
      </w:r>
      <w:r>
        <w:t xml:space="preserve">   Coldroom    </w:t>
      </w:r>
      <w:r>
        <w:t xml:space="preserve">   Cook    </w:t>
      </w:r>
      <w:r>
        <w:t xml:space="preserve">   Dairy    </w:t>
      </w:r>
      <w:r>
        <w:t xml:space="preserve">   Degrees    </w:t>
      </w:r>
      <w:r>
        <w:t xml:space="preserve">   Ecoli    </w:t>
      </w:r>
      <w:r>
        <w:t xml:space="preserve">   Farenheit    </w:t>
      </w:r>
      <w:r>
        <w:t xml:space="preserve">   Fish    </w:t>
      </w:r>
      <w:r>
        <w:t xml:space="preserve">   Freezer    </w:t>
      </w:r>
      <w:r>
        <w:t xml:space="preserve">   Fryer    </w:t>
      </w:r>
      <w:r>
        <w:t xml:space="preserve">   Hygiene    </w:t>
      </w:r>
      <w:r>
        <w:t xml:space="preserve">   Kitchen    </w:t>
      </w:r>
      <w:r>
        <w:t xml:space="preserve">   Listeriosis    </w:t>
      </w:r>
      <w:r>
        <w:t xml:space="preserve">   Meat    </w:t>
      </w:r>
      <w:r>
        <w:t xml:space="preserve">   Oven    </w:t>
      </w:r>
      <w:r>
        <w:t xml:space="preserve">   Restaurant    </w:t>
      </w:r>
      <w:r>
        <w:t xml:space="preserve">   Salmonella    </w:t>
      </w:r>
      <w:r>
        <w:t xml:space="preserve">   Steam    </w:t>
      </w:r>
      <w:r>
        <w:t xml:space="preserve">   Temperature    </w:t>
      </w:r>
      <w:r>
        <w:t xml:space="preserve">   Thermometer    </w:t>
      </w:r>
      <w:r>
        <w:t xml:space="preserve">   Underbar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2021-10-11T07:17:12Z</dcterms:created>
  <dcterms:modified xsi:type="dcterms:W3CDTF">2021-10-11T07:17:12Z</dcterms:modified>
</cp:coreProperties>
</file>