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allow ________ to jump on countertops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spreading of harmful bacteria from one food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_________ your hands before working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never brush your ____________ while working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bacteria found in raw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bacteria found in unsafe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 is a type of poultry that should be cooked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use the same _____________ for stirring and tasting.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separate ____________ for wiping dishes and drying your hands.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___________ food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Flies can transfer this bacteria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 is an appliance that can be used to thaw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__________ fruits and vegetables before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Foods that spoil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cooked __________ on a clean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food from leaking or bulging cans can result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range in which bacteria grow the fastest.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never keep foods under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wash your ____________ after handling raw meat.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2021-10-11T07:17:09Z</dcterms:created>
  <dcterms:modified xsi:type="dcterms:W3CDTF">2021-10-11T07:17:09Z</dcterms:modified>
</cp:coreProperties>
</file>