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prevent    </w:t>
      </w:r>
      <w:r>
        <w:t xml:space="preserve">   bacteria    </w:t>
      </w:r>
      <w:r>
        <w:t xml:space="preserve">   bake    </w:t>
      </w:r>
      <w:r>
        <w:t xml:space="preserve">   clean    </w:t>
      </w:r>
      <w:r>
        <w:t xml:space="preserve">   cook    </w:t>
      </w:r>
      <w:r>
        <w:t xml:space="preserve">   crosscontamination    </w:t>
      </w:r>
      <w:r>
        <w:t xml:space="preserve">   foodsafety    </w:t>
      </w:r>
      <w:r>
        <w:t xml:space="preserve">   foodpoisoning    </w:t>
      </w:r>
      <w:r>
        <w:t xml:space="preserve">   freeze    </w:t>
      </w:r>
      <w:r>
        <w:t xml:space="preserve">   germs    </w:t>
      </w:r>
      <w:r>
        <w:t xml:space="preserve">   gloves    </w:t>
      </w:r>
      <w:r>
        <w:t xml:space="preserve">   handwashing    </w:t>
      </w:r>
      <w:r>
        <w:t xml:space="preserve">   recalls    </w:t>
      </w:r>
      <w:r>
        <w:t xml:space="preserve">   rinse    </w:t>
      </w:r>
      <w:r>
        <w:t xml:space="preserve">   sanitize    </w:t>
      </w:r>
      <w:r>
        <w:t xml:space="preserve">   separate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</dc:title>
  <dcterms:created xsi:type="dcterms:W3CDTF">2021-10-11T07:17:17Z</dcterms:created>
  <dcterms:modified xsi:type="dcterms:W3CDTF">2021-10-11T07:17:17Z</dcterms:modified>
</cp:coreProperties>
</file>