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the illness to your local health departement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 and drink lots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causes unappealing dried up white areas on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maintaining cleanliness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microorganisms that infect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food in watertight bag then place them in_______________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organisms that feed on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impure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organisms that spread through invisible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spreading of harmful bacteria from one food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check ___________ labels for safe handling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temperature that bacteria grows fastest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perishable items shouldn't be kept out of the fridge to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keep____________ foods in the pantry or a cabinet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defrost on the low or defrost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foods that spoil easily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2022-08-17T21:21:52Z</dcterms:created>
  <dcterms:modified xsi:type="dcterms:W3CDTF">2022-08-17T21:21:52Z</dcterms:modified>
</cp:coreProperties>
</file>