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Maintaining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raw and uncooked eggs, poultry, meat and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Spreading of harmful bacteria from one food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foods that spoil easily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Commercial and home canned foods that are improperly processed or stored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food, liquid or surface contaminated by norovirus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food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Microscopic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FoodBorn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dried up white areas on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2022-08-17T21:09:29Z</dcterms:created>
  <dcterms:modified xsi:type="dcterms:W3CDTF">2022-08-17T21:09:29Z</dcterms:modified>
</cp:coreProperties>
</file>