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Safety</w:t>
      </w:r>
    </w:p>
    <w:p>
      <w:pPr>
        <w:pStyle w:val="Questions"/>
      </w:pPr>
      <w:r>
        <w:t xml:space="preserve">1. MRONOGIG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YAPHCLIS RHDAZA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CLEIAGNN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ARAZSOHDU SOOFD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SOSCR INOIMNTTONACA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WNAGTIH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 ILCO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FINUG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NPEATSOHG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TSEWA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SPTE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CELIMACH DZAHAR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ASDPLSOI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NYEIEGH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OEVGLS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DNGARE NZEO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STNGNZAIII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IRACEABT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AFT OTM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OFDO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EAFS DOOSF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ALGLEIHS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VSSRIEU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LLALOAMSNE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RECITD NTNAMATIOINCO </w:t>
      </w:r>
      <w:r>
        <w:rPr>
          <w:u w:val="single"/>
        </w:rPr>
        <w:t xml:space="preserve">______________________________</w:t>
      </w:r>
    </w:p>
    <w:p>
      <w:pPr>
        <w:pStyle w:val="WordBankLarge"/>
      </w:pPr>
      <w:r>
        <w:t xml:space="preserve">   grooming    </w:t>
      </w:r>
      <w:r>
        <w:t xml:space="preserve">   physical hazard    </w:t>
      </w:r>
      <w:r>
        <w:t xml:space="preserve">   cleaning    </w:t>
      </w:r>
      <w:r>
        <w:t xml:space="preserve">   hazardous foods    </w:t>
      </w:r>
      <w:r>
        <w:t xml:space="preserve">   cross contamination    </w:t>
      </w:r>
      <w:r>
        <w:t xml:space="preserve">   thawing    </w:t>
      </w:r>
      <w:r>
        <w:t xml:space="preserve">   e coli    </w:t>
      </w:r>
      <w:r>
        <w:t xml:space="preserve">   fungi    </w:t>
      </w:r>
      <w:r>
        <w:t xml:space="preserve">   pathogens    </w:t>
      </w:r>
      <w:r>
        <w:t xml:space="preserve">   waste    </w:t>
      </w:r>
      <w:r>
        <w:t xml:space="preserve">   pest    </w:t>
      </w:r>
      <w:r>
        <w:t xml:space="preserve">   chemical hazard    </w:t>
      </w:r>
      <w:r>
        <w:t xml:space="preserve">   disposal    </w:t>
      </w:r>
      <w:r>
        <w:t xml:space="preserve">   hygiene    </w:t>
      </w:r>
      <w:r>
        <w:t xml:space="preserve">   gloves    </w:t>
      </w:r>
      <w:r>
        <w:t xml:space="preserve">   danger zone    </w:t>
      </w:r>
      <w:r>
        <w:t xml:space="preserve">   sanitizing    </w:t>
      </w:r>
      <w:r>
        <w:t xml:space="preserve">   bacteria    </w:t>
      </w:r>
      <w:r>
        <w:t xml:space="preserve">   fat tom    </w:t>
      </w:r>
      <w:r>
        <w:t xml:space="preserve">   food    </w:t>
      </w:r>
      <w:r>
        <w:t xml:space="preserve">   safe foods    </w:t>
      </w:r>
      <w:r>
        <w:t xml:space="preserve">   shigella    </w:t>
      </w:r>
      <w:r>
        <w:t xml:space="preserve">   viruses    </w:t>
      </w:r>
      <w:r>
        <w:t xml:space="preserve">   salmonella    </w:t>
      </w:r>
      <w:r>
        <w:t xml:space="preserve">   direct 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2021-10-11T07:17:23Z</dcterms:created>
  <dcterms:modified xsi:type="dcterms:W3CDTF">2021-10-11T07:17:23Z</dcterms:modified>
</cp:coreProperties>
</file>