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Field involving chemistry, biochemistry, nutrition, microbiology and engineering to solve problems in food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Roaches, flies, and rodents that can carry diseases or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refrigerate perishable food within how many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spores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Nearly complete removal of water from solid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celled organism found in air, soil, water,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condition of a food to be free from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food is contaminated by pesticides and herbicides it is this type of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collection of millions of micro-organisms, visible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Dormant state of some bacterial cells, or the reproductive cell of a fungi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illness caused by eating food that has been contaminated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Tiniest, simplest form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do this for 20 seconds before and after handling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contamination includes dirt, hair, glass, metal or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where food is compressed and worked to form a semisolid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heat processing with longest shelf-life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to live on or in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celled fungi that grows on organic matter and causes food spoilage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meat should have an internal temperature of 165 degrees to safely consume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One-celled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used to identify hazards hazards in food processing and finds ways to control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</dc:title>
  <dcterms:created xsi:type="dcterms:W3CDTF">2021-10-11T07:17:59Z</dcterms:created>
  <dcterms:modified xsi:type="dcterms:W3CDTF">2021-10-11T07:17:59Z</dcterms:modified>
</cp:coreProperties>
</file>