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Agronomy    </w:t>
      </w:r>
      <w:r>
        <w:t xml:space="preserve">   Antiscience    </w:t>
      </w:r>
      <w:r>
        <w:t xml:space="preserve">   Bacon    </w:t>
      </w:r>
      <w:r>
        <w:t xml:space="preserve">   Beer    </w:t>
      </w:r>
      <w:r>
        <w:t xml:space="preserve">   Cell    </w:t>
      </w:r>
      <w:r>
        <w:t xml:space="preserve">   Cheese    </w:t>
      </w:r>
      <w:r>
        <w:t xml:space="preserve">   Diet    </w:t>
      </w:r>
      <w:r>
        <w:t xml:space="preserve">   Eat    </w:t>
      </w:r>
      <w:r>
        <w:t xml:space="preserve">   Food    </w:t>
      </w:r>
      <w:r>
        <w:t xml:space="preserve">   Glycoscience    </w:t>
      </w:r>
      <w:r>
        <w:t xml:space="preserve">   Meal neuroscience    </w:t>
      </w:r>
      <w:r>
        <w:t xml:space="preserve">   Meat    </w:t>
      </w:r>
      <w:r>
        <w:t xml:space="preserve">   Microbiology    </w:t>
      </w:r>
      <w:r>
        <w:t xml:space="preserve">   Milk    </w:t>
      </w:r>
      <w:r>
        <w:t xml:space="preserve">   Nutrition    </w:t>
      </w:r>
      <w:r>
        <w:t xml:space="preserve">   Repast    </w:t>
      </w:r>
      <w:r>
        <w:t xml:space="preserve">   Salad    </w:t>
      </w:r>
      <w:r>
        <w:t xml:space="preserve">   Science    </w:t>
      </w:r>
      <w:r>
        <w:t xml:space="preserve">   Social science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</dc:title>
  <dcterms:created xsi:type="dcterms:W3CDTF">2021-10-11T07:18:04Z</dcterms:created>
  <dcterms:modified xsi:type="dcterms:W3CDTF">2021-10-11T07:18:04Z</dcterms:modified>
</cp:coreProperties>
</file>