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laboratories receive for testing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 person who is studied or has expert knowledge of one or more of the natural or physical sciences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equipment is used to protect yourself from hazardous materials in a laboratory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smallest structural and functional unit of an organism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equipment is used to protect your hands from hazardous materials in a laboratory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prokaryotes, which consist of a single cell with a simple internal structure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glass instrument used in laboratories to contain liquids or solids?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used for transferring or measuring out small quantities of liquid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used to grow bacteria and other microorganisms in a laboratory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equipment is used to protect your eyes from hazardous materials in a laboratory ?</w:t>
            </w:r>
          </w:p>
        </w:tc>
      </w:tr>
    </w:tbl>
    <w:p>
      <w:pPr>
        <w:pStyle w:val="WordBankSmall"/>
      </w:pPr>
      <w:r>
        <w:t xml:space="preserve">   Cell    </w:t>
      </w:r>
      <w:r>
        <w:t xml:space="preserve">   PIPETTE    </w:t>
      </w:r>
      <w:r>
        <w:t xml:space="preserve">   Agar     </w:t>
      </w:r>
      <w:r>
        <w:t xml:space="preserve">   SCIENTIST    </w:t>
      </w:r>
      <w:r>
        <w:t xml:space="preserve">   Sample    </w:t>
      </w:r>
      <w:r>
        <w:t xml:space="preserve">   TEST-TUBES    </w:t>
      </w:r>
      <w:r>
        <w:t xml:space="preserve">   Gloves    </w:t>
      </w:r>
      <w:r>
        <w:t xml:space="preserve">   GOGGLES    </w:t>
      </w:r>
      <w:r>
        <w:t xml:space="preserve">   LAB-COAT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Science </dc:title>
  <dcterms:created xsi:type="dcterms:W3CDTF">2021-10-11T07:18:04Z</dcterms:created>
  <dcterms:modified xsi:type="dcterms:W3CDTF">2021-10-11T07:18:04Z</dcterms:modified>
</cp:coreProperties>
</file>