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be broken down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fatty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for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when you are baby and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Needed to make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Hemaglobin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Helps so that nothing gets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used in making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Unsaturated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Aquatic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Liquids that can be used for smoothening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Healthier than saturated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back of every packaged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multiple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Saturated and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Needed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you pass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2021-10-11T07:16:57Z</dcterms:created>
  <dcterms:modified xsi:type="dcterms:W3CDTF">2021-10-11T07:16:57Z</dcterms:modified>
</cp:coreProperties>
</file>