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Science #2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essential nutrients    </w:t>
      </w:r>
      <w:r>
        <w:t xml:space="preserve">   nutrients    </w:t>
      </w:r>
      <w:r>
        <w:t xml:space="preserve">   physical change    </w:t>
      </w:r>
      <w:r>
        <w:t xml:space="preserve">   chemical reaction    </w:t>
      </w:r>
      <w:r>
        <w:t xml:space="preserve">   flavor    </w:t>
      </w:r>
      <w:r>
        <w:t xml:space="preserve">   sensory evaluation    </w:t>
      </w:r>
      <w:r>
        <w:t xml:space="preserve">   food chain    </w:t>
      </w:r>
      <w:r>
        <w:t xml:space="preserve">   food science    </w:t>
      </w:r>
      <w:r>
        <w:t xml:space="preserve">   radiological hazard    </w:t>
      </w:r>
      <w:r>
        <w:t xml:space="preserve">   physical hazard    </w:t>
      </w:r>
      <w:r>
        <w:t xml:space="preserve">   intentional contamination    </w:t>
      </w:r>
      <w:r>
        <w:t xml:space="preserve">   food security    </w:t>
      </w:r>
      <w:r>
        <w:t xml:space="preserve">   food label    </w:t>
      </w:r>
      <w:r>
        <w:t xml:space="preserve">   food defense    </w:t>
      </w:r>
      <w:r>
        <w:t xml:space="preserve">   chemical hazard    </w:t>
      </w:r>
      <w:r>
        <w:t xml:space="preserve">   biological hazard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Science #2</dc:title>
  <dcterms:created xsi:type="dcterms:W3CDTF">2021-10-11T07:17:59Z</dcterms:created>
  <dcterms:modified xsi:type="dcterms:W3CDTF">2021-10-11T07:17:59Z</dcterms:modified>
</cp:coreProperties>
</file>