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 Science 2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seasonings    </w:t>
      </w:r>
      <w:r>
        <w:t xml:space="preserve">   flavorings    </w:t>
      </w:r>
      <w:r>
        <w:t xml:space="preserve">   spices    </w:t>
      </w:r>
      <w:r>
        <w:t xml:space="preserve">   blends    </w:t>
      </w:r>
      <w:r>
        <w:t xml:space="preserve">   herbs    </w:t>
      </w:r>
      <w:r>
        <w:t xml:space="preserve">   pith    </w:t>
      </w:r>
      <w:r>
        <w:t xml:space="preserve">   zest    </w:t>
      </w:r>
      <w:r>
        <w:t xml:space="preserve">   trueing    </w:t>
      </w:r>
      <w:r>
        <w:t xml:space="preserve">   whetstone    </w:t>
      </w:r>
      <w:r>
        <w:t xml:space="preserve">   brunoise    </w:t>
      </w:r>
      <w:r>
        <w:t xml:space="preserve">   batonnet    </w:t>
      </w:r>
      <w:r>
        <w:t xml:space="preserve">   julienne    </w:t>
      </w:r>
      <w:r>
        <w:t xml:space="preserve">   roll cut    </w:t>
      </w:r>
      <w:r>
        <w:t xml:space="preserve">   oblique    </w:t>
      </w:r>
      <w:r>
        <w:t xml:space="preserve">   rondelle    </w:t>
      </w:r>
      <w:r>
        <w:t xml:space="preserve">   chiffonade    </w:t>
      </w:r>
      <w:r>
        <w:t xml:space="preserve">   serrated    </w:t>
      </w:r>
      <w:r>
        <w:t xml:space="preserve">   bolster    </w:t>
      </w:r>
      <w:r>
        <w:t xml:space="preserve">   rivets    </w:t>
      </w:r>
      <w:r>
        <w:t xml:space="preserve">   tang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Science 2 Word Search</dc:title>
  <dcterms:created xsi:type="dcterms:W3CDTF">2021-10-11T07:17:00Z</dcterms:created>
  <dcterms:modified xsi:type="dcterms:W3CDTF">2021-10-11T07:17:00Z</dcterms:modified>
</cp:coreProperties>
</file>