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either drink, eat or ingest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chickens, turkeys and ducks.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into a smaller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mineral that helps to build bones and teeth. It is often found in milk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helps build structures in the body and keep the body strong. It is mostly found in meats.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provide the body with energy. It is mainly found in breads, pasta and cereals.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added to a food product to prevent rotting?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fatty substance that is found in the cells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unit of energy defined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or form.</w:t>
            </w:r>
          </w:p>
        </w:tc>
      </w:tr>
    </w:tbl>
    <w:p>
      <w:pPr>
        <w:pStyle w:val="WordBankMedium"/>
      </w:pPr>
      <w:r>
        <w:t xml:space="preserve">   consume    </w:t>
      </w:r>
      <w:r>
        <w:t xml:space="preserve">   reduce    </w:t>
      </w:r>
      <w:r>
        <w:t xml:space="preserve">   produce    </w:t>
      </w:r>
      <w:r>
        <w:t xml:space="preserve">   burn    </w:t>
      </w:r>
      <w:r>
        <w:t xml:space="preserve">   poultry     </w:t>
      </w:r>
      <w:r>
        <w:t xml:space="preserve">   calcium     </w:t>
      </w:r>
      <w:r>
        <w:t xml:space="preserve">   calorie    </w:t>
      </w:r>
      <w:r>
        <w:t xml:space="preserve">   carbohydrates     </w:t>
      </w:r>
      <w:r>
        <w:t xml:space="preserve">   Protein     </w:t>
      </w:r>
      <w:r>
        <w:t xml:space="preserve">   preservatives     </w:t>
      </w:r>
      <w:r>
        <w:t xml:space="preserve">   cholesterol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2021-10-11T07:18:41Z</dcterms:created>
  <dcterms:modified xsi:type="dcterms:W3CDTF">2021-10-11T07:18:41Z</dcterms:modified>
</cp:coreProperties>
</file>