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Science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carbohydrates    </w:t>
      </w:r>
      <w:r>
        <w:t xml:space="preserve">   soybeans    </w:t>
      </w:r>
      <w:r>
        <w:t xml:space="preserve">   wheat    </w:t>
      </w:r>
      <w:r>
        <w:t xml:space="preserve">   peanut    </w:t>
      </w:r>
      <w:r>
        <w:t xml:space="preserve">   eggs    </w:t>
      </w:r>
      <w:r>
        <w:t xml:space="preserve">   milk    </w:t>
      </w:r>
      <w:r>
        <w:t xml:space="preserve">   label    </w:t>
      </w:r>
      <w:r>
        <w:t xml:space="preserve">   cholesterol    </w:t>
      </w:r>
      <w:r>
        <w:t xml:space="preserve">   osteoporosis    </w:t>
      </w:r>
      <w:r>
        <w:t xml:space="preserve">   cardiovascular    </w:t>
      </w:r>
      <w:r>
        <w:t xml:space="preserve">   gluten    </w:t>
      </w:r>
      <w:r>
        <w:t xml:space="preserve">   sugar    </w:t>
      </w:r>
      <w:r>
        <w:t xml:space="preserve">   diabetes    </w:t>
      </w:r>
      <w:r>
        <w:t xml:space="preserve">   disorder    </w:t>
      </w:r>
      <w:r>
        <w:t xml:space="preserve">   artificial    </w:t>
      </w:r>
      <w:r>
        <w:t xml:space="preserve">   diseases    </w:t>
      </w:r>
      <w:r>
        <w:t xml:space="preserve">   allergies    </w:t>
      </w:r>
      <w:r>
        <w:t xml:space="preserve">   food label    </w:t>
      </w:r>
      <w:r>
        <w:t xml:space="preserve">   dermis    </w:t>
      </w:r>
      <w:r>
        <w:t xml:space="preserve">   epidermis    </w:t>
      </w:r>
      <w:r>
        <w:t xml:space="preserve">   oxidation    </w:t>
      </w:r>
      <w:r>
        <w:t xml:space="preserve">   sweetners    </w:t>
      </w:r>
      <w:r>
        <w:t xml:space="preserve">   antioxidants    </w:t>
      </w:r>
      <w:r>
        <w:t xml:space="preserve">   preservatives    </w:t>
      </w:r>
      <w:r>
        <w:t xml:space="preserve">   emulsifiers    </w:t>
      </w:r>
      <w:r>
        <w:t xml:space="preserve">   sophagus    </w:t>
      </w:r>
      <w:r>
        <w:t xml:space="preserve">   cilia    </w:t>
      </w:r>
      <w:r>
        <w:t xml:space="preserve">   taste    </w:t>
      </w:r>
      <w:r>
        <w:t xml:space="preserve">   saliva    </w:t>
      </w:r>
      <w:r>
        <w:t xml:space="preserve">   tongue    </w:t>
      </w:r>
      <w:r>
        <w:t xml:space="preserve">   synthetic    </w:t>
      </w:r>
      <w:r>
        <w:t xml:space="preserve">   natural    </w:t>
      </w:r>
      <w:r>
        <w:t xml:space="preserve">   food additive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Science </dc:title>
  <dcterms:created xsi:type="dcterms:W3CDTF">2021-10-11T07:17:13Z</dcterms:created>
  <dcterms:modified xsi:type="dcterms:W3CDTF">2021-10-11T07:17:13Z</dcterms:modified>
</cp:coreProperties>
</file>