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foil    </w:t>
      </w:r>
      <w:r>
        <w:t xml:space="preserve">   salt    </w:t>
      </w:r>
      <w:r>
        <w:t xml:space="preserve">   pepper    </w:t>
      </w:r>
      <w:r>
        <w:t xml:space="preserve">   spices    </w:t>
      </w:r>
      <w:r>
        <w:t xml:space="preserve">   sink    </w:t>
      </w:r>
      <w:r>
        <w:t xml:space="preserve">   mixer    </w:t>
      </w:r>
      <w:r>
        <w:t xml:space="preserve">   refrigerator    </w:t>
      </w:r>
      <w:r>
        <w:t xml:space="preserve">   pan    </w:t>
      </w:r>
      <w:r>
        <w:t xml:space="preserve">   hot    </w:t>
      </w:r>
      <w:r>
        <w:t xml:space="preserve">   soap    </w:t>
      </w:r>
      <w:r>
        <w:t xml:space="preserve">   lipid    </w:t>
      </w:r>
      <w:r>
        <w:t xml:space="preserve">   oil    </w:t>
      </w:r>
      <w:r>
        <w:t xml:space="preserve">   cuttingboard    </w:t>
      </w:r>
      <w:r>
        <w:t xml:space="preserve">   collander    </w:t>
      </w:r>
      <w:r>
        <w:t xml:space="preserve">   sifter    </w:t>
      </w:r>
      <w:r>
        <w:t xml:space="preserve">   diabetes    </w:t>
      </w:r>
      <w:r>
        <w:t xml:space="preserve">   sugar    </w:t>
      </w:r>
      <w:r>
        <w:t xml:space="preserve">   carbohydrate    </w:t>
      </w:r>
      <w:r>
        <w:t xml:space="preserve">   protein    </w:t>
      </w:r>
      <w:r>
        <w:t xml:space="preserve">   dash    </w:t>
      </w:r>
      <w:r>
        <w:t xml:space="preserve">   fork    </w:t>
      </w:r>
      <w:r>
        <w:t xml:space="preserve">   knife    </w:t>
      </w:r>
      <w:r>
        <w:t xml:space="preserve">   certificateofdeposit    </w:t>
      </w:r>
      <w:r>
        <w:t xml:space="preserve">   withdrawal    </w:t>
      </w:r>
      <w:r>
        <w:t xml:space="preserve">   deposit    </w:t>
      </w:r>
      <w:r>
        <w:t xml:space="preserve">   annualpercentagerate    </w:t>
      </w:r>
      <w:r>
        <w:t xml:space="preserve">   liquidity    </w:t>
      </w:r>
      <w:r>
        <w:t xml:space="preserve">   restaurant    </w:t>
      </w:r>
      <w:r>
        <w:t xml:space="preserve">   cuisine    </w:t>
      </w:r>
      <w:r>
        <w:t xml:space="preserve">   banquet    </w:t>
      </w:r>
      <w:r>
        <w:t xml:space="preserve">   tip    </w:t>
      </w:r>
      <w:r>
        <w:t xml:space="preserve">   tax    </w:t>
      </w:r>
      <w:r>
        <w:t xml:space="preserve">   budget    </w:t>
      </w:r>
      <w:r>
        <w:t xml:space="preserve">   savings    </w:t>
      </w:r>
      <w:r>
        <w:t xml:space="preserve">   bankaccount    </w:t>
      </w:r>
      <w:r>
        <w:t xml:space="preserve">   financialinstitution    </w:t>
      </w:r>
      <w:r>
        <w:t xml:space="preserve">   dairy    </w:t>
      </w:r>
      <w:r>
        <w:t xml:space="preserve">   vegetable    </w:t>
      </w:r>
      <w:r>
        <w:t xml:space="preserve">   teaspoon    </w:t>
      </w:r>
      <w:r>
        <w:t xml:space="preserve">   tablespoon    </w:t>
      </w:r>
      <w:r>
        <w:t xml:space="preserve">   measuringspoon    </w:t>
      </w:r>
      <w:r>
        <w:t xml:space="preserve">   knead    </w:t>
      </w:r>
      <w:r>
        <w:t xml:space="preserve">   preheat    </w:t>
      </w:r>
      <w:r>
        <w:t xml:space="preserve">   bake    </w:t>
      </w:r>
      <w:r>
        <w:t xml:space="preserve">   pressurecooker    </w:t>
      </w:r>
      <w:r>
        <w:t xml:space="preserve">   ladle    </w:t>
      </w:r>
      <w:r>
        <w:t xml:space="preserve">   botulism    </w:t>
      </w:r>
      <w:r>
        <w:t xml:space="preserve">   foodpoison    </w:t>
      </w:r>
      <w:r>
        <w:t xml:space="preserve">   vitamin    </w:t>
      </w:r>
      <w:r>
        <w:t xml:space="preserve">   cream    </w:t>
      </w:r>
      <w:r>
        <w:t xml:space="preserve">   saute    </w:t>
      </w:r>
      <w:r>
        <w:t xml:space="preserve">   recipe    </w:t>
      </w:r>
      <w:r>
        <w:t xml:space="preserve">   toast    </w:t>
      </w:r>
      <w:r>
        <w:t xml:space="preserve">   beat    </w:t>
      </w:r>
      <w:r>
        <w:t xml:space="preserve">   blend    </w:t>
      </w:r>
      <w:r>
        <w:t xml:space="preserve">   grill    </w:t>
      </w:r>
      <w:r>
        <w:t xml:space="preserve">   boil    </w:t>
      </w:r>
      <w:r>
        <w:t xml:space="preserve">   baste    </w:t>
      </w:r>
      <w:r>
        <w:t xml:space="preserve">   whisk    </w:t>
      </w:r>
      <w:r>
        <w:t xml:space="preserve">   spatula    </w:t>
      </w:r>
      <w:r>
        <w:t xml:space="preserve">   Kitchen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Science</dc:title>
  <dcterms:created xsi:type="dcterms:W3CDTF">2021-10-11T07:17:21Z</dcterms:created>
  <dcterms:modified xsi:type="dcterms:W3CDTF">2021-10-11T07:17:21Z</dcterms:modified>
</cp:coreProperties>
</file>