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Science-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food feels to the fingers, tongue, teeth, &amp;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evaluate the flavor, texture, appearance, &amp; aroma of food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well one part of the food slides past another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Flavor is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odor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easily food shatters or breaks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measures the color of foods in terms of hue, value, &amp; chroma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a substance to draw up muscles in the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thinness or thickness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Size of the particles in a food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human analysis of the taste, smell, sound, feel, and appearance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size, shape, condition, and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like or dislike that is linked to past positive or negative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Food's resistance to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that contain particles that evaporate or become gaseous quickly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Science- Chapter 3</dc:title>
  <dcterms:created xsi:type="dcterms:W3CDTF">2021-10-11T07:17:52Z</dcterms:created>
  <dcterms:modified xsi:type="dcterms:W3CDTF">2021-10-11T07:17:52Z</dcterms:modified>
</cp:coreProperties>
</file>