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 atom that's positively charged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number of positive and negative charges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hydroxide ions in water based solutions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naturally occurring color pigments that changes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developed to express the degree of concentration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that's bonded to a water molecule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forming of 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ions in a solution have combined chemically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group that becomes a negatively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produce hydrogen or hydronium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</dc:title>
  <dcterms:created xsi:type="dcterms:W3CDTF">2021-10-11T07:17:46Z</dcterms:created>
  <dcterms:modified xsi:type="dcterms:W3CDTF">2021-10-11T07:17:46Z</dcterms:modified>
</cp:coreProperties>
</file>