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proteins combined to make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particles swell through the process of gelatinisation?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Whipped cream, meringues and marshmallow are all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proteins unravel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marinating meat we need to use this is soften connective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make profiteroles it uses this process of raising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can dried or fresh and is used in beer and bread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Yeast is left to produce carbon dioxide, when making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will use this method of heat transfer to boil potatoes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fat and water are combined for mayonnaise for example, we used this so they do not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proteins set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fat has gone bad and has a unpleasant flavour?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oxidises fruit and vegetables, changing their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Starch based products such a bread will go brown with dry heat because of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 white can be turned into meringues, using what raising agent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tomato sauce thicker you could use this process of thickening?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sugar is cooked this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heat transfer used when toasting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Baking powder is a type of what raising agent process?</w:t>
            </w:r>
          </w:p>
        </w:tc>
      </w:tr>
    </w:tbl>
    <w:p>
      <w:pPr>
        <w:pStyle w:val="WordBankMedium"/>
      </w:pPr>
      <w:r>
        <w:t xml:space="preserve">   RADIATION    </w:t>
      </w:r>
      <w:r>
        <w:t xml:space="preserve">   Convection    </w:t>
      </w:r>
      <w:r>
        <w:t xml:space="preserve">   starch    </w:t>
      </w:r>
      <w:r>
        <w:t xml:space="preserve">   denature    </w:t>
      </w:r>
      <w:r>
        <w:t xml:space="preserve">   caramelisation     </w:t>
      </w:r>
      <w:r>
        <w:t xml:space="preserve">   coagulation    </w:t>
      </w:r>
      <w:r>
        <w:t xml:space="preserve">   acid    </w:t>
      </w:r>
      <w:r>
        <w:t xml:space="preserve">   Enzymic browning    </w:t>
      </w:r>
      <w:r>
        <w:t xml:space="preserve">   physical    </w:t>
      </w:r>
      <w:r>
        <w:t xml:space="preserve">   mechanical    </w:t>
      </w:r>
      <w:r>
        <w:t xml:space="preserve">   proving    </w:t>
      </w:r>
      <w:r>
        <w:t xml:space="preserve">   emulsifier     </w:t>
      </w:r>
      <w:r>
        <w:t xml:space="preserve">   foam    </w:t>
      </w:r>
      <w:r>
        <w:t xml:space="preserve">   glutenin gliadin    </w:t>
      </w:r>
      <w:r>
        <w:t xml:space="preserve">   maillard reaction    </w:t>
      </w:r>
      <w:r>
        <w:t xml:space="preserve">   rancid    </w:t>
      </w:r>
      <w:r>
        <w:t xml:space="preserve">   chemical    </w:t>
      </w:r>
      <w:r>
        <w:t xml:space="preserve">   yeast    </w:t>
      </w:r>
      <w:r>
        <w:t xml:space="preserve">   reduction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keywords</dc:title>
  <dcterms:created xsi:type="dcterms:W3CDTF">2021-10-11T07:17:36Z</dcterms:created>
  <dcterms:modified xsi:type="dcterms:W3CDTF">2021-10-11T07:17:36Z</dcterms:modified>
</cp:coreProperties>
</file>