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frittatas    </w:t>
      </w:r>
      <w:r>
        <w:t xml:space="preserve">   burritos    </w:t>
      </w:r>
      <w:r>
        <w:t xml:space="preserve">   tacos    </w:t>
      </w:r>
      <w:r>
        <w:t xml:space="preserve">   mac-and-cheese    </w:t>
      </w:r>
      <w:r>
        <w:t xml:space="preserve">   sandwich    </w:t>
      </w:r>
      <w:r>
        <w:t xml:space="preserve">   noodles    </w:t>
      </w:r>
      <w:r>
        <w:t xml:space="preserve">   brownies    </w:t>
      </w:r>
      <w:r>
        <w:t xml:space="preserve">   soup    </w:t>
      </w:r>
      <w:r>
        <w:t xml:space="preserve">   candy    </w:t>
      </w:r>
      <w:r>
        <w:t xml:space="preserve">   cupcakes    </w:t>
      </w:r>
      <w:r>
        <w:t xml:space="preserve">   cookies    </w:t>
      </w:r>
      <w:r>
        <w:t xml:space="preserve">   pizcookie    </w:t>
      </w:r>
      <w:r>
        <w:t xml:space="preserve">   sundaes    </w:t>
      </w:r>
      <w:r>
        <w:t xml:space="preserve">   chocolate    </w:t>
      </w:r>
      <w:r>
        <w:t xml:space="preserve">   pie    </w:t>
      </w:r>
      <w:r>
        <w:t xml:space="preserve">   cake    </w:t>
      </w:r>
      <w:r>
        <w:t xml:space="preserve">   ice-cream    </w:t>
      </w:r>
      <w:r>
        <w:t xml:space="preserve">   sushi    </w:t>
      </w:r>
      <w:r>
        <w:t xml:space="preserve">   pad thai    </w:t>
      </w:r>
      <w:r>
        <w:t xml:space="preserve">   chicken wings    </w:t>
      </w:r>
      <w:r>
        <w:t xml:space="preserve">   drumsticks    </w:t>
      </w:r>
      <w:r>
        <w:t xml:space="preserve">   Burgers    </w:t>
      </w:r>
      <w:r>
        <w:t xml:space="preserve">   pasta    </w:t>
      </w:r>
      <w:r>
        <w:t xml:space="preserve">   Salad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Search!</dc:title>
  <dcterms:created xsi:type="dcterms:W3CDTF">2021-10-11T07:17:11Z</dcterms:created>
  <dcterms:modified xsi:type="dcterms:W3CDTF">2021-10-11T07:17:11Z</dcterms:modified>
</cp:coreProperties>
</file>