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Cream    </w:t>
      </w:r>
      <w:r>
        <w:t xml:space="preserve">   Bread    </w:t>
      </w:r>
      <w:r>
        <w:t xml:space="preserve">   Eggs    </w:t>
      </w:r>
      <w:r>
        <w:t xml:space="preserve">   Flour    </w:t>
      </w:r>
      <w:r>
        <w:t xml:space="preserve">   Sprinkles    </w:t>
      </w:r>
      <w:r>
        <w:t xml:space="preserve">   Teaspoon    </w:t>
      </w:r>
      <w:r>
        <w:t xml:space="preserve">   Sweet and Treats    </w:t>
      </w:r>
      <w:r>
        <w:t xml:space="preserve">   Muffin    </w:t>
      </w:r>
      <w:r>
        <w:t xml:space="preserve">   Cupcake    </w:t>
      </w:r>
      <w:r>
        <w:t xml:space="preserve">   Food    </w:t>
      </w:r>
      <w:r>
        <w:t xml:space="preserve">   Spoon    </w:t>
      </w:r>
      <w:r>
        <w:t xml:space="preserve">   Chocolate    </w:t>
      </w:r>
      <w:r>
        <w:t xml:space="preserve">   Cake    </w:t>
      </w:r>
      <w:r>
        <w:t xml:space="preserve">   Cookies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Search</dc:title>
  <dcterms:created xsi:type="dcterms:W3CDTF">2021-10-11T07:17:16Z</dcterms:created>
  <dcterms:modified xsi:type="dcterms:W3CDTF">2021-10-11T07:17:16Z</dcterms:modified>
</cp:coreProperties>
</file>