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COCONUT    </w:t>
      </w:r>
      <w:r>
        <w:t xml:space="preserve">   CAKE    </w:t>
      </w:r>
      <w:r>
        <w:t xml:space="preserve">   EGG    </w:t>
      </w:r>
      <w:r>
        <w:t xml:space="preserve">   TOMATO    </w:t>
      </w:r>
      <w:r>
        <w:t xml:space="preserve">   STRAWBERRY    </w:t>
      </w:r>
      <w:r>
        <w:t xml:space="preserve">   SALAD    </w:t>
      </w:r>
      <w:r>
        <w:t xml:space="preserve">   FRIES    </w:t>
      </w:r>
      <w:r>
        <w:t xml:space="preserve">   PIZZA    </w:t>
      </w:r>
      <w:r>
        <w:t xml:space="preserve">   NACHOS    </w:t>
      </w:r>
      <w:r>
        <w:t xml:space="preserve">   PASTA    </w:t>
      </w:r>
      <w:r>
        <w:t xml:space="preserve">   MILKSHAKE    </w:t>
      </w:r>
      <w:r>
        <w:t xml:space="preserve">   MANGO    </w:t>
      </w:r>
      <w:r>
        <w:t xml:space="preserve">   KIWI    </w:t>
      </w:r>
      <w:r>
        <w:t xml:space="preserve">   FISH    </w:t>
      </w:r>
      <w:r>
        <w:t xml:space="preserve">   ICE CREAM    </w:t>
      </w:r>
      <w:r>
        <w:t xml:space="preserve">   CUCUMBER    </w:t>
      </w:r>
      <w:r>
        <w:t xml:space="preserve">   CHICKEN    </w:t>
      </w:r>
      <w:r>
        <w:t xml:space="preserve">   CHEESE    </w:t>
      </w:r>
      <w:r>
        <w:t xml:space="preserve">   CELERY    </w:t>
      </w:r>
      <w:r>
        <w:t xml:space="preserve">   BREAD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Search!!</dc:title>
  <dcterms:created xsi:type="dcterms:W3CDTF">2021-10-11T07:17:47Z</dcterms:created>
  <dcterms:modified xsi:type="dcterms:W3CDTF">2021-10-11T07:17:47Z</dcterms:modified>
</cp:coreProperties>
</file>