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Seasonality &amp; provenance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be more costly to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and veg in season is tastier and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 in season during 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refers to the place where the food was first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fruit in season in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may not be so much variety or..........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fruit in season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vegetable in season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of this is used in transporting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fruit and veg tastes best when grown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Seasonality &amp; provenance</dc:title>
  <dcterms:created xsi:type="dcterms:W3CDTF">2021-10-11T07:17:45Z</dcterms:created>
  <dcterms:modified xsi:type="dcterms:W3CDTF">2021-10-11T07:17:45Z</dcterms:modified>
</cp:coreProperties>
</file>