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Security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home, food needs to be prepared in this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there is a shortage of food, prices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all need to have a ________________  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most of the world's undernourished people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most common staple food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Foods which are eaten on a regular basis and are part of a normal, everyday meal for people in a particular country or region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when people have physical and economic access to safe and nutritious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to do with the weather which affects food availability.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way of preventing malnutrition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used when people do not get enough vitamins, minerals and other nutrients to maintain healthy tissue and organ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Children who do not get enough food are shorter, weigh less and be less able physically and 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name for something that the Australian Government does to address the causes of food insecurity.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can malnutrition be treated?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crucial factor to help remove food insecurity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risk factor or reason for malnutrition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Security</dc:title>
  <dcterms:created xsi:type="dcterms:W3CDTF">2021-10-11T07:17:24Z</dcterms:created>
  <dcterms:modified xsi:type="dcterms:W3CDTF">2021-10-11T07:17:24Z</dcterms:modified>
</cp:coreProperties>
</file>